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43F10" w14:textId="77777777" w:rsidR="00FD6C5E" w:rsidRDefault="00982BDA">
      <w:pPr>
        <w:pStyle w:val="Title"/>
      </w:pPr>
      <w:r>
        <w:t>Dillon Evans</w:t>
      </w:r>
    </w:p>
    <w:p w14:paraId="7A63F0F9" w14:textId="77777777" w:rsidR="00FD6C5E" w:rsidRDefault="00982BDA">
      <w:r>
        <w:t>Husband, Father, Pastor</w:t>
      </w:r>
    </w:p>
    <w:p w14:paraId="67206815" w14:textId="7CA7A645" w:rsidR="00FD6C5E" w:rsidRDefault="00982BDA">
      <w:r>
        <w:t xml:space="preserve">Phone: </w:t>
      </w:r>
      <w:r w:rsidR="00CC6540">
        <w:t>757-870-5251</w:t>
      </w:r>
      <w:r>
        <w:t xml:space="preserve"> | Email: pastordillonevans@gmail.com | pastordillonevans.com</w:t>
      </w:r>
    </w:p>
    <w:p w14:paraId="6145CF8F" w14:textId="77777777" w:rsidR="00FD6C5E" w:rsidRDefault="00982BDA">
      <w:pPr>
        <w:pStyle w:val="Heading1"/>
      </w:pPr>
      <w:r>
        <w:t>About Me</w:t>
      </w:r>
    </w:p>
    <w:p w14:paraId="4E388A4C" w14:textId="77777777" w:rsidR="00FD6C5E" w:rsidRDefault="00982BDA">
      <w:r>
        <w:t>God has placed a calling on my life to be a shepherd that preaches the Gospel and loves people. I am an ordained Southern Baptist pastor with a passion for helping others experience a personal relationship with Jesus Christ. My desire is to see vibrant family discipleship wherever God sends me. This discipleship should empower and equip believers. I preach the gospel with grace and passion, for it is the power of God for salvation to everyone who believes.</w:t>
      </w:r>
    </w:p>
    <w:p w14:paraId="6A1E6E48" w14:textId="77777777" w:rsidR="00FD6C5E" w:rsidRDefault="00982BDA">
      <w:pPr>
        <w:pStyle w:val="Heading1"/>
      </w:pPr>
      <w:r>
        <w:t>Education</w:t>
      </w:r>
    </w:p>
    <w:p w14:paraId="2C79B6D8" w14:textId="07BECF2B" w:rsidR="00FD6C5E" w:rsidRDefault="00982BDA">
      <w:r>
        <w:t>Doctor of Philosophy (Ph.D.), Theological Studies – Historical Theology</w:t>
      </w:r>
      <w:r>
        <w:br/>
        <w:t xml:space="preserve">Midwestern Baptist Theological Seminary, Expected Graduation: </w:t>
      </w:r>
      <w:r w:rsidR="00A446EA">
        <w:t xml:space="preserve">Dec. of </w:t>
      </w:r>
      <w:r>
        <w:t>2025</w:t>
      </w:r>
      <w:r>
        <w:br/>
        <w:t>(Dissertation Complete, in October I will defend it)</w:t>
      </w:r>
    </w:p>
    <w:p w14:paraId="54684B84" w14:textId="3BE1ECC5" w:rsidR="00FD6C5E" w:rsidRDefault="00982BDA">
      <w:r>
        <w:t>Master of Theology (Th.M.), Theological Studies</w:t>
      </w:r>
      <w:r>
        <w:br/>
        <w:t xml:space="preserve">Midwestern Baptist Theological Seminary, </w:t>
      </w:r>
      <w:r w:rsidR="00A446EA">
        <w:t xml:space="preserve">Expected Graduation: Dec. of </w:t>
      </w:r>
      <w:r>
        <w:t>202</w:t>
      </w:r>
      <w:r w:rsidR="00CC6540">
        <w:t>5</w:t>
      </w:r>
    </w:p>
    <w:p w14:paraId="4025F8FF" w14:textId="77777777" w:rsidR="00FD6C5E" w:rsidRDefault="00982BDA">
      <w:r>
        <w:t>Master of Divinity (M.Div.)</w:t>
      </w:r>
      <w:r>
        <w:br/>
        <w:t>Sioux Falls Seminary, 2015</w:t>
      </w:r>
    </w:p>
    <w:p w14:paraId="0BCE13A6" w14:textId="77777777" w:rsidR="00FD6C5E" w:rsidRDefault="00982BDA">
      <w:r>
        <w:t>Certificate, Advanced Biblical Studies</w:t>
      </w:r>
      <w:r>
        <w:br/>
        <w:t>Moody Bible Institute, 2012</w:t>
      </w:r>
    </w:p>
    <w:p w14:paraId="7BD485F1" w14:textId="77777777" w:rsidR="00FD6C5E" w:rsidRDefault="00982BDA">
      <w:pPr>
        <w:pStyle w:val="Heading1"/>
      </w:pPr>
      <w:r>
        <w:t>Experience</w:t>
      </w:r>
    </w:p>
    <w:p w14:paraId="23236910" w14:textId="262B029D" w:rsidR="00FD6C5E" w:rsidRDefault="00982BDA">
      <w:r>
        <w:t>Senior Pastor | 202</w:t>
      </w:r>
      <w:r w:rsidR="00A446EA">
        <w:t>3</w:t>
      </w:r>
      <w:r>
        <w:t xml:space="preserve"> – Present</w:t>
      </w:r>
      <w:r>
        <w:br/>
        <w:t>Gloucester Point Baptist Church, Gloucester Point, VA</w:t>
      </w:r>
    </w:p>
    <w:p w14:paraId="3DDCECC2" w14:textId="77777777" w:rsidR="00982BDA" w:rsidRDefault="00982BDA" w:rsidP="00982BDA">
      <w:pPr>
        <w:pStyle w:val="ListParagraph"/>
        <w:numPr>
          <w:ilvl w:val="0"/>
          <w:numId w:val="17"/>
        </w:numPr>
      </w:pPr>
      <w:r>
        <w:t>Leading a multi-generational congregation through revitalization centered on the vision: “Rooted in Christ, we equip disciples and leaders for tomorrow’s challenges with grace and truth.”</w:t>
      </w:r>
    </w:p>
    <w:p w14:paraId="5F73938F" w14:textId="77777777" w:rsidR="00982BDA" w:rsidRDefault="00982BDA" w:rsidP="00982BDA">
      <w:pPr>
        <w:pStyle w:val="ListParagraph"/>
        <w:numPr>
          <w:ilvl w:val="0"/>
          <w:numId w:val="17"/>
        </w:numPr>
      </w:pPr>
      <w:r>
        <w:t>Developed and launched a five-year revitalization and discipleship plan.</w:t>
      </w:r>
    </w:p>
    <w:p w14:paraId="6FF0C0EB" w14:textId="77777777" w:rsidR="00982BDA" w:rsidRDefault="00982BDA" w:rsidP="00982BDA">
      <w:pPr>
        <w:pStyle w:val="ListParagraph"/>
        <w:numPr>
          <w:ilvl w:val="0"/>
          <w:numId w:val="17"/>
        </w:numPr>
      </w:pPr>
      <w:r>
        <w:t>Oversaw significant church growth that enabled the addition of multiple staff positions and ministry internships.</w:t>
      </w:r>
    </w:p>
    <w:p w14:paraId="0225EDC3" w14:textId="77777777" w:rsidR="00982BDA" w:rsidRDefault="00982BDA" w:rsidP="00982BDA">
      <w:pPr>
        <w:pStyle w:val="ListParagraph"/>
        <w:numPr>
          <w:ilvl w:val="0"/>
          <w:numId w:val="17"/>
        </w:numPr>
      </w:pPr>
      <w:r>
        <w:t>Founded the Gloucester Point Bible Institute, providing seminary-level training at the local church level.</w:t>
      </w:r>
    </w:p>
    <w:p w14:paraId="041F0505" w14:textId="77777777" w:rsidR="00982BDA" w:rsidRDefault="00982BDA" w:rsidP="00982BDA">
      <w:pPr>
        <w:pStyle w:val="ListParagraph"/>
        <w:numPr>
          <w:ilvl w:val="0"/>
          <w:numId w:val="17"/>
        </w:numPr>
      </w:pPr>
      <w:r>
        <w:lastRenderedPageBreak/>
        <w:t>Strengthened outreach through annual Sports Camps, Vacation Bible School, Music Camp, Fall Festival, and community engagement.</w:t>
      </w:r>
    </w:p>
    <w:p w14:paraId="3510469E" w14:textId="77777777" w:rsidR="00982BDA" w:rsidRDefault="00982BDA" w:rsidP="00982BDA">
      <w:pPr>
        <w:pStyle w:val="ListParagraph"/>
        <w:numPr>
          <w:ilvl w:val="0"/>
          <w:numId w:val="17"/>
        </w:numPr>
      </w:pPr>
      <w:r>
        <w:t>Expanded digital ministry, including website, livestreaming, social media, and podcast presence.</w:t>
      </w:r>
    </w:p>
    <w:p w14:paraId="4C71F5E7" w14:textId="77777777" w:rsidR="00982BDA" w:rsidRDefault="00982BDA" w:rsidP="00982BDA">
      <w:pPr>
        <w:pStyle w:val="ListParagraph"/>
        <w:numPr>
          <w:ilvl w:val="0"/>
          <w:numId w:val="17"/>
        </w:numPr>
      </w:pPr>
      <w:r>
        <w:t>Chair of Church Council, guiding strategic planning, revitalization initiatives, and leadership development.</w:t>
      </w:r>
    </w:p>
    <w:p w14:paraId="4AF379B1" w14:textId="77777777" w:rsidR="00982BDA" w:rsidRDefault="00982BDA" w:rsidP="00982BDA">
      <w:pPr>
        <w:pStyle w:val="ListParagraph"/>
        <w:numPr>
          <w:ilvl w:val="0"/>
          <w:numId w:val="17"/>
        </w:numPr>
      </w:pPr>
      <w:r>
        <w:t>Leading the Family Discipleship Pastor search, onboarding, and staff mentoring.</w:t>
      </w:r>
    </w:p>
    <w:p w14:paraId="3F856F97" w14:textId="77777777" w:rsidR="00FD6C5E" w:rsidRDefault="00982BDA">
      <w:r>
        <w:t>Senior Pastor | 2018 – 2022</w:t>
      </w:r>
      <w:r>
        <w:br/>
        <w:t>Grace Bible Church of Protection, KS</w:t>
      </w:r>
    </w:p>
    <w:p w14:paraId="2E4F806C" w14:textId="77777777" w:rsidR="00982BDA" w:rsidRDefault="00982BDA" w:rsidP="00982BDA">
      <w:pPr>
        <w:pStyle w:val="ListParagraph"/>
        <w:numPr>
          <w:ilvl w:val="0"/>
          <w:numId w:val="13"/>
        </w:numPr>
      </w:pPr>
      <w:r>
        <w:t>Brought vision to a church that left and reestablished itself with a new constitution, by-laws, and statement of faith.</w:t>
      </w:r>
    </w:p>
    <w:p w14:paraId="6E4EEFA9" w14:textId="77777777" w:rsidR="00982BDA" w:rsidRDefault="00982BDA" w:rsidP="00982BDA">
      <w:pPr>
        <w:pStyle w:val="ListParagraph"/>
        <w:numPr>
          <w:ilvl w:val="0"/>
          <w:numId w:val="13"/>
        </w:numPr>
      </w:pPr>
      <w:r>
        <w:t>Oversaw name change to Grace Bible Church and vision casting.</w:t>
      </w:r>
    </w:p>
    <w:p w14:paraId="19685618" w14:textId="77777777" w:rsidR="00982BDA" w:rsidRDefault="00982BDA" w:rsidP="00982BDA">
      <w:pPr>
        <w:pStyle w:val="ListParagraph"/>
        <w:numPr>
          <w:ilvl w:val="0"/>
          <w:numId w:val="13"/>
        </w:numPr>
      </w:pPr>
      <w:r>
        <w:t>Launched new ministries including Bible studies, prayer meetings, and special events focused on community outreach.</w:t>
      </w:r>
    </w:p>
    <w:p w14:paraId="603100E0" w14:textId="77777777" w:rsidR="00982BDA" w:rsidRDefault="00982BDA" w:rsidP="00982BDA">
      <w:pPr>
        <w:pStyle w:val="ListParagraph"/>
        <w:numPr>
          <w:ilvl w:val="0"/>
          <w:numId w:val="13"/>
        </w:numPr>
      </w:pPr>
      <w:r>
        <w:t>Led a successful building campaign doubling the annual budget during the COVID-19 pandemic.</w:t>
      </w:r>
    </w:p>
    <w:p w14:paraId="63956AFE" w14:textId="77777777" w:rsidR="00982BDA" w:rsidRDefault="00982BDA" w:rsidP="00982BDA">
      <w:pPr>
        <w:pStyle w:val="ListParagraph"/>
        <w:numPr>
          <w:ilvl w:val="0"/>
          <w:numId w:val="13"/>
        </w:numPr>
      </w:pPr>
      <w:r>
        <w:t>Developed website and social media presence, expanding church reach to 14 states and 11 countries.</w:t>
      </w:r>
    </w:p>
    <w:p w14:paraId="744D0AA7" w14:textId="77777777" w:rsidR="00982BDA" w:rsidRDefault="00982BDA" w:rsidP="00982BDA">
      <w:pPr>
        <w:pStyle w:val="ListParagraph"/>
        <w:numPr>
          <w:ilvl w:val="0"/>
          <w:numId w:val="13"/>
        </w:numPr>
      </w:pPr>
      <w:r>
        <w:t>Coordinated virtual community services during the pandemic.</w:t>
      </w:r>
    </w:p>
    <w:p w14:paraId="4C1A1E06" w14:textId="77777777" w:rsidR="00982BDA" w:rsidRDefault="00982BDA" w:rsidP="00982BDA">
      <w:pPr>
        <w:pStyle w:val="ListParagraph"/>
        <w:numPr>
          <w:ilvl w:val="0"/>
          <w:numId w:val="13"/>
        </w:numPr>
      </w:pPr>
      <w:r>
        <w:t>President of Ministerial Alliance in Protection, KS.</w:t>
      </w:r>
    </w:p>
    <w:p w14:paraId="7D16C7D9" w14:textId="4943E0F6" w:rsidR="00FD6C5E" w:rsidRDefault="00982BDA" w:rsidP="00982BDA">
      <w:pPr>
        <w:pStyle w:val="ListParagraph"/>
        <w:numPr>
          <w:ilvl w:val="0"/>
          <w:numId w:val="13"/>
        </w:numPr>
      </w:pPr>
      <w:r>
        <w:t>Church attendance doubled under leadership.</w:t>
      </w:r>
    </w:p>
    <w:p w14:paraId="6DFDC16C" w14:textId="77777777" w:rsidR="00FD6C5E" w:rsidRDefault="00982BDA">
      <w:r>
        <w:t>Senior Pastor | 2015 – 2018</w:t>
      </w:r>
      <w:r>
        <w:br/>
        <w:t>New Hope Baptist Church of Montgomery, IL</w:t>
      </w:r>
    </w:p>
    <w:p w14:paraId="503EB6CC" w14:textId="77777777" w:rsidR="00982BDA" w:rsidRDefault="00982BDA" w:rsidP="00982BDA">
      <w:pPr>
        <w:pStyle w:val="ListParagraph"/>
        <w:numPr>
          <w:ilvl w:val="0"/>
          <w:numId w:val="16"/>
        </w:numPr>
      </w:pPr>
      <w:r>
        <w:t>Led a small suburban church to revival, resulting in tripling attendance.</w:t>
      </w:r>
    </w:p>
    <w:p w14:paraId="3414DCF3" w14:textId="77777777" w:rsidR="00982BDA" w:rsidRDefault="00982BDA" w:rsidP="00982BDA">
      <w:pPr>
        <w:pStyle w:val="ListParagraph"/>
        <w:numPr>
          <w:ilvl w:val="0"/>
          <w:numId w:val="16"/>
        </w:numPr>
      </w:pPr>
      <w:r>
        <w:t>Preached for transformational change, increasing baptisms statewide.</w:t>
      </w:r>
    </w:p>
    <w:p w14:paraId="6B2EC59B" w14:textId="77777777" w:rsidR="00982BDA" w:rsidRDefault="00982BDA" w:rsidP="00982BDA">
      <w:pPr>
        <w:pStyle w:val="ListParagraph"/>
        <w:numPr>
          <w:ilvl w:val="0"/>
          <w:numId w:val="16"/>
        </w:numPr>
      </w:pPr>
      <w:r>
        <w:t>Launched mentoring program training men for leadership.</w:t>
      </w:r>
    </w:p>
    <w:p w14:paraId="275DA60A" w14:textId="77777777" w:rsidR="00982BDA" w:rsidRDefault="00982BDA" w:rsidP="00982BDA">
      <w:pPr>
        <w:pStyle w:val="ListParagraph"/>
        <w:numPr>
          <w:ilvl w:val="0"/>
          <w:numId w:val="16"/>
        </w:numPr>
      </w:pPr>
      <w:r>
        <w:t>Served as conference speaker for local SBC association.</w:t>
      </w:r>
    </w:p>
    <w:p w14:paraId="78C7E055" w14:textId="77777777" w:rsidR="00FD6C5E" w:rsidRDefault="00982BDA">
      <w:r>
        <w:t>Pastoral Internship | 2012 – 2014</w:t>
      </w:r>
      <w:r>
        <w:br/>
        <w:t>Park Place Baptist Church of Montgomery, IL</w:t>
      </w:r>
    </w:p>
    <w:p w14:paraId="26F61C1C" w14:textId="77777777" w:rsidR="00FD6C5E" w:rsidRDefault="00982BDA">
      <w:r>
        <w:t>Senior Technical Analyst | 2002 – 2016</w:t>
      </w:r>
      <w:r>
        <w:br/>
        <w:t>Handled IT responsibilities, executive-level incidents, project leadership, and emergency response. Certified in Microsoft Office and Adobe Creative Cloud.</w:t>
      </w:r>
    </w:p>
    <w:p w14:paraId="4AA12222" w14:textId="77777777" w:rsidR="00FD6C5E" w:rsidRDefault="00982BDA">
      <w:pPr>
        <w:pStyle w:val="Heading1"/>
      </w:pPr>
      <w:r>
        <w:t>References</w:t>
      </w:r>
    </w:p>
    <w:p w14:paraId="06F63D23" w14:textId="7F0DDB99" w:rsidR="00982BDA" w:rsidRDefault="00982BDA">
      <w:r>
        <w:t xml:space="preserve">Dr. Brian Williams – Field Strategist - BGAV | </w:t>
      </w:r>
      <w:r w:rsidRPr="00982BDA">
        <w:t>(757) 254</w:t>
      </w:r>
      <w:r w:rsidR="007621E8">
        <w:t>-</w:t>
      </w:r>
      <w:r w:rsidRPr="00982BDA">
        <w:t>6538</w:t>
      </w:r>
      <w:r>
        <w:t xml:space="preserve"> | </w:t>
      </w:r>
      <w:hyperlink r:id="rId6" w:history="1">
        <w:r w:rsidRPr="008B7750">
          <w:rPr>
            <w:rStyle w:val="Hyperlink"/>
          </w:rPr>
          <w:t>brian.williams@bgav.org</w:t>
        </w:r>
      </w:hyperlink>
      <w:r>
        <w:br/>
        <w:t>Anthony Riedel – Pastor &amp; Mentee | (</w:t>
      </w:r>
      <w:r w:rsidR="003C098B">
        <w:t>757</w:t>
      </w:r>
      <w:r>
        <w:t>) 3</w:t>
      </w:r>
      <w:r w:rsidR="003C098B">
        <w:t>42</w:t>
      </w:r>
      <w:r>
        <w:t>-</w:t>
      </w:r>
      <w:r w:rsidR="003C098B">
        <w:t>4508</w:t>
      </w:r>
      <w:r>
        <w:t xml:space="preserve"> | </w:t>
      </w:r>
      <w:hyperlink r:id="rId7" w:history="1">
        <w:r w:rsidR="00B91574" w:rsidRPr="008B7750">
          <w:rPr>
            <w:rStyle w:val="Hyperlink"/>
          </w:rPr>
          <w:t>riedelat@icloud.com</w:t>
        </w:r>
      </w:hyperlink>
      <w:r w:rsidR="00B91574">
        <w:br/>
      </w:r>
      <w:r>
        <w:t xml:space="preserve">Trever Ball – Senior Pastor | (620) 255-0881 | </w:t>
      </w:r>
      <w:hyperlink r:id="rId8" w:history="1">
        <w:r w:rsidRPr="008B7750">
          <w:rPr>
            <w:rStyle w:val="Hyperlink"/>
          </w:rPr>
          <w:t>Treverball02@gmail.com</w:t>
        </w:r>
      </w:hyperlink>
      <w:r>
        <w:br/>
        <w:t xml:space="preserve">David Riley – Elder | (224) 268-6881 | </w:t>
      </w:r>
      <w:hyperlink r:id="rId9" w:history="1">
        <w:r w:rsidRPr="008B7750">
          <w:rPr>
            <w:rStyle w:val="Hyperlink"/>
          </w:rPr>
          <w:t>Rileys4him@yahoo.com</w:t>
        </w:r>
      </w:hyperlink>
    </w:p>
    <w:sectPr w:rsidR="00982BD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5739E7"/>
    <w:multiLevelType w:val="hybridMultilevel"/>
    <w:tmpl w:val="8C7037A6"/>
    <w:lvl w:ilvl="0" w:tplc="FABEF21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B37E24"/>
    <w:multiLevelType w:val="hybridMultilevel"/>
    <w:tmpl w:val="D980A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5707DD"/>
    <w:multiLevelType w:val="hybridMultilevel"/>
    <w:tmpl w:val="BF06E1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DA7FC1"/>
    <w:multiLevelType w:val="hybridMultilevel"/>
    <w:tmpl w:val="D0A86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679CA"/>
    <w:multiLevelType w:val="hybridMultilevel"/>
    <w:tmpl w:val="110A3268"/>
    <w:lvl w:ilvl="0" w:tplc="F9DAD5C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2190B"/>
    <w:multiLevelType w:val="hybridMultilevel"/>
    <w:tmpl w:val="CEB695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A7B1A36"/>
    <w:multiLevelType w:val="hybridMultilevel"/>
    <w:tmpl w:val="6DDC1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D6290"/>
    <w:multiLevelType w:val="hybridMultilevel"/>
    <w:tmpl w:val="F28EF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072988">
    <w:abstractNumId w:val="8"/>
  </w:num>
  <w:num w:numId="2" w16cid:durableId="98645745">
    <w:abstractNumId w:val="6"/>
  </w:num>
  <w:num w:numId="3" w16cid:durableId="1690252589">
    <w:abstractNumId w:val="5"/>
  </w:num>
  <w:num w:numId="4" w16cid:durableId="1193226067">
    <w:abstractNumId w:val="4"/>
  </w:num>
  <w:num w:numId="5" w16cid:durableId="1226792135">
    <w:abstractNumId w:val="7"/>
  </w:num>
  <w:num w:numId="6" w16cid:durableId="871306736">
    <w:abstractNumId w:val="3"/>
  </w:num>
  <w:num w:numId="7" w16cid:durableId="1166171403">
    <w:abstractNumId w:val="2"/>
  </w:num>
  <w:num w:numId="8" w16cid:durableId="1006595063">
    <w:abstractNumId w:val="1"/>
  </w:num>
  <w:num w:numId="9" w16cid:durableId="2107378909">
    <w:abstractNumId w:val="0"/>
  </w:num>
  <w:num w:numId="10" w16cid:durableId="455760900">
    <w:abstractNumId w:val="15"/>
  </w:num>
  <w:num w:numId="11" w16cid:durableId="918368302">
    <w:abstractNumId w:val="12"/>
  </w:num>
  <w:num w:numId="12" w16cid:durableId="473569144">
    <w:abstractNumId w:val="9"/>
  </w:num>
  <w:num w:numId="13" w16cid:durableId="1804493862">
    <w:abstractNumId w:val="14"/>
  </w:num>
  <w:num w:numId="14" w16cid:durableId="456261647">
    <w:abstractNumId w:val="10"/>
  </w:num>
  <w:num w:numId="15" w16cid:durableId="1934312235">
    <w:abstractNumId w:val="13"/>
  </w:num>
  <w:num w:numId="16" w16cid:durableId="419066030">
    <w:abstractNumId w:val="11"/>
  </w:num>
  <w:num w:numId="17" w16cid:durableId="68301976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4282B"/>
    <w:rsid w:val="0029639D"/>
    <w:rsid w:val="00326F90"/>
    <w:rsid w:val="003C098B"/>
    <w:rsid w:val="007621E8"/>
    <w:rsid w:val="00982BDA"/>
    <w:rsid w:val="00A446EA"/>
    <w:rsid w:val="00AA1D8D"/>
    <w:rsid w:val="00B47730"/>
    <w:rsid w:val="00B91574"/>
    <w:rsid w:val="00CB0664"/>
    <w:rsid w:val="00CC6540"/>
    <w:rsid w:val="00D0195A"/>
    <w:rsid w:val="00FC693F"/>
    <w:rsid w:val="00FD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C66958"/>
  <w14:defaultImageDpi w14:val="300"/>
  <w15:docId w15:val="{D889E155-B24A-4C15-895B-34B43F92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982B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2B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verball02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riedelat@iclou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rian.williams@bgav.or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ileys4him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569</Words>
  <Characters>3250</Characters>
  <Application>Microsoft Office Word</Application>
  <DocSecurity>0</DocSecurity>
  <Lines>59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Dillon Evans</cp:lastModifiedBy>
  <cp:revision>6</cp:revision>
  <dcterms:created xsi:type="dcterms:W3CDTF">2025-08-29T15:01:00Z</dcterms:created>
  <dcterms:modified xsi:type="dcterms:W3CDTF">2025-08-29T22:58:00Z</dcterms:modified>
  <cp:category/>
</cp:coreProperties>
</file>